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从热水瓶说起</w:t>
      </w:r>
    </w:p>
    <w:p>
      <w:r>
        <w:rPr>
          <w:rFonts w:ascii="宋体" w:hAnsi="宋体" w:eastAsia="宋体"/>
          <w:sz w:val="24"/>
        </w:rPr>
        <w:t>王书庄撰；中央人民政府文化部科学普及局编辑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从热水瓶说起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王书庄撰；中央人民政府文化部科学普及局编辑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本书出售、求购地址：https://www.jiaokey.com/book/detail/12813593.html</w:t>
      </w:r>
    </w:p>
    <w:p>
      <w:r>
        <w:t>更多相关图书推荐：https://www.jiaokey.com</w:t>
      </w:r>
    </w:p>
    <w:p>
      <w:r>
        <w:t>王书庄撰；中央人民政府文化部科学普及局编辑 其他作品：https://www.jiaokey.com/tag/王书庄撰；中央人民政府文化部科学普及局编辑.html</w:t>
      </w:r>
    </w:p>
    <w:p>
      <w:r>
        <w:t>商务印书馆 出版图书：https://www.jiaokey.com/tag/商务印书馆.html</w:t>
      </w:r>
    </w:p>
    <w:p>
      <w:r>
        <w:t>关键词搜索：https://www.jiaokey.com/tag/从热水瓶说起.html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