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第14卷  第4分册  热处理车间的设计</w:t>
      </w:r>
    </w:p>
    <w:p>
      <w:r>
        <w:rPr>
          <w:rFonts w:ascii="宋体" w:hAnsi="宋体" w:eastAsia="宋体"/>
          <w:sz w:val="24"/>
        </w:rPr>
        <w:t>苏联机器制造百科全书编辑委员会编；中央第一机械工业部汽车工业局译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第14卷  第4分册  热处理车间的设计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苏联机器制造百科全书编辑委员会编；中央第一机械工业部汽车工业局译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本书出售、求购地址：https://www.jiaokey.com/book/detail/12813581.html</w:t>
      </w:r>
    </w:p>
    <w:p>
      <w:r>
        <w:t>更多相关图书推荐：https://www.jiaokey.com</w:t>
      </w:r>
    </w:p>
    <w:p>
      <w:r>
        <w:t>苏联机器制造百科全书编辑委员会编；中央第一机械工业部汽车工业局译 其他作品：https://www.jiaokey.com/tag/苏联机器制造百科全书编辑委员会编；中央第一机械工业部汽车工业局译.html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第14卷  第4分册  热处理车间的设计.html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