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街区之垂直设计</w:t>
      </w:r>
    </w:p>
    <w:p>
      <w:r>
        <w:rPr>
          <w:rFonts w:ascii="宋体" w:hAnsi="宋体" w:eastAsia="宋体"/>
          <w:sz w:val="24"/>
        </w:rPr>
        <w:t>（苏）柯尔涅耶夫（Н.А.Корнеев）撰；仇建阳译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街区之垂直设计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（苏）柯尔涅耶夫（Н.А.Корнеев）撰；仇建阳译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本书出售、求购地址：https://www.jiaokey.com/book/detail/12813539.html</w:t>
      </w:r>
    </w:p>
    <w:p>
      <w:r>
        <w:t>更多相关图书推荐：https://www.jiaokey.com</w:t>
      </w:r>
    </w:p>
    <w:p>
      <w:r>
        <w:t>（苏）柯尔涅耶夫（Н.А.Корнеев）撰；仇建阳译 其他作品：https://www.jiaokey.com/tag/（苏）柯尔涅耶夫（Н.А.Корнеев）撰；仇建阳译.html</w:t>
      </w:r>
    </w:p>
    <w:p>
      <w:r>
        <w:t>大东书局 出版图书：https://www.jiaokey.com/tag/大东书局.html</w:t>
      </w:r>
    </w:p>
    <w:p>
      <w:r>
        <w:t>关键词搜索：https://www.jiaokey.com/tag/街区之垂直设计.html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