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全汉三国晋南北朝诗  上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全汉三国晋南北朝诗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本书出售、求购地址：https://www.jiaokey.com/book/detail/12813520.html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关键词搜索：https://www.jiaokey.com/tag/全汉三国晋南北朝诗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