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矿井定向测量  第2册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矿井定向测量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本书出售、求购地址：https://www.jiaokey.com/book/detail/12813496.html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关键词搜索：https://www.jiaokey.com/tag/矿井定向测量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