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苏联居住和民用建筑工程的工厂化施工方法及其机械化</w:t>
      </w:r>
    </w:p>
    <w:p>
      <w:r>
        <w:rPr>
          <w:rFonts w:ascii="宋体" w:hAnsi="宋体" w:eastAsia="宋体"/>
          <w:sz w:val="24"/>
        </w:rPr>
        <w:t>（苏）戈尔布申著；清华大学土木系翻译组译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苏联居住和民用建筑工程的工厂化施工方法及其机械化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（苏）戈尔布申著；清华大学土木系翻译组译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本书出售、求购地址：https://www.jiaokey.com/book/detail/12813449.html</w:t>
      </w:r>
    </w:p>
    <w:p>
      <w:r>
        <w:t>更多相关图书推荐：https://www.jiaokey.com</w:t>
      </w:r>
    </w:p>
    <w:p>
      <w:r>
        <w:t>（苏）戈尔布申著；清华大学土木系翻译组译 其他作品：https://www.jiaokey.com/tag/（苏）戈尔布申著；清华大学土木系翻译组译.html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关键词搜索：https://www.jiaokey.com/tag/苏联居住和民用建筑工程的工厂化施工方法及其机械化.html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