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书名：混凝土成份配合比选择须知</w:t>
      </w:r>
    </w:p>
    <w:p>
      <w:r>
        <w:t>作者：中央人民政府铁道部编</w:t>
      </w:r>
    </w:p>
    <w:p>
      <w:r>
        <w:t>出版社：人民铁道出版社,1952.04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混凝土成份配合比选择须知 评论地址：https://www.jiaokey.com/book/detail/12813445.html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