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混凝土和钢筋混凝土填补钢壳船破洞法</w:t>
      </w:r>
    </w:p>
    <w:p>
      <w:r>
        <w:rPr>
          <w:rFonts w:ascii="宋体" w:hAnsi="宋体" w:eastAsia="宋体"/>
          <w:sz w:val="24"/>
        </w:rPr>
        <w:t>МВ艾尔维兹著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混凝土和钢筋混凝土填补钢壳船破洞法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МВ艾尔维兹著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本书出售、求购地址：https://www.jiaokey.com/book/detail/12813440.html</w:t>
      </w:r>
    </w:p>
    <w:p>
      <w:r>
        <w:t>更多相关图书推荐：https://www.jiaokey.com</w:t>
      </w:r>
    </w:p>
    <w:p>
      <w:r>
        <w:t>МВ艾尔维兹著 其他作品：https://www.jiaokey.com/tag/МВ艾尔维兹著.html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关键词搜索：https://www.jiaokey.com/tag/混凝土和钢筋混凝土填补钢壳船破洞法.html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