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书名：苏联式裹脚手</w:t>
      </w:r>
    </w:p>
    <w:p>
      <w:r>
        <w:t>作者：东北人民政府工业部基本建设处技术室编译</w:t>
      </w:r>
    </w:p>
    <w:p>
      <w:r>
        <w:t>出版社：重工业出版社,1953.05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苏联式裹脚手 评论地址：https://www.jiaokey.com/book/detail/12813396.html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