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钢筋混凝土结构学  下  校订本</w:t>
      </w:r>
    </w:p>
    <w:p>
      <w:r>
        <w:rPr>
          <w:rFonts w:ascii="宋体" w:hAnsi="宋体" w:eastAsia="宋体"/>
          <w:sz w:val="24"/>
        </w:rPr>
        <w:t>A.M.依维扬斯基著；章守恭译；赵国藩校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钢筋混凝土结构学  下  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A.M.依维扬斯基著；章守恭译；赵国藩校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本书出售、求购地址：https://www.jiaokey.com/book/detail/12813390.html</w:t>
      </w:r>
    </w:p>
    <w:p>
      <w:r>
        <w:t>更多相关图书推荐：https://www.jiaokey.com</w:t>
      </w:r>
    </w:p>
    <w:p>
      <w:r>
        <w:t>A.M.依维扬斯基著；章守恭译；赵国藩校 其他作品：https://www.jiaokey.com/tag/A.M.依维扬斯基著；章守恭译；赵国藩校.html</w:t>
      </w:r>
    </w:p>
    <w:p>
      <w:r>
        <w:t>龙门联合书局 出版图书：https://www.jiaokey.com/tag/龙门联合书局.html</w:t>
      </w:r>
    </w:p>
    <w:p>
      <w:r>
        <w:t>关键词搜索：https://www.jiaokey.com/tag/钢筋混凝土结构学  下  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