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书名：苏联工业器材标准及样本  钢丝及钢丝绳</w:t>
      </w:r>
    </w:p>
    <w:p>
      <w:r>
        <w:t>作者：</w:t>
      </w:r>
    </w:p>
    <w:p>
      <w:r>
        <w:t>出版社：中国五金电工进口公司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苏联工业器材标准及样本  钢丝及钢丝绳 评论地址：https://www.jiaokey.com/book/detail/12813305.html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