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书名：排水干管受压排水管及槽渠的水力图表汇集</w:t>
      </w:r>
    </w:p>
    <w:p>
      <w:r>
        <w:t>作者：（苏）那得谢夫（В.С.Надысев）著；中华人民共和国建筑工程部设计总局译</w:t>
      </w:r>
    </w:p>
    <w:p>
      <w:r>
        <w:t>出版社：北京:建筑工程出版社,1954.12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排水干管受压排水管及槽渠的水力图表汇集 评论地址：https://www.jiaokey.com/book/detail/12813301.html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