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苏联矿工的先进生产经验</w:t>
      </w:r>
    </w:p>
    <w:p>
      <w:r>
        <w:rPr>
          <w:rFonts w:ascii="宋体" w:hAnsi="宋体" w:eastAsia="宋体"/>
          <w:sz w:val="24"/>
        </w:rPr>
        <w:t>（苏）库切尔（В.Кучер）撰；郝益亭译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苏联矿工的先进生产经验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（苏）库切尔（В.Кучер）撰；郝益亭译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矿业(学科: 先进经验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本书出售、求购地址：https://www.jiaokey.com/book/detail/12813259.html</w:t>
      </w:r>
    </w:p>
    <w:p>
      <w:r>
        <w:t>更多相关图书推荐：https://www.jiaokey.com</w:t>
      </w:r>
    </w:p>
    <w:p>
      <w:r>
        <w:t>（苏）库切尔（В.Кучер）撰；郝益亭译 其他作品：https://www.jiaokey.com/tag/（苏）库切尔（В.Кучер）撰；郝益亭译.html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关键词搜索：https://www.jiaokey.com/tag/矿业(学科: 先进经验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