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书名：实践教育初论</w:t>
      </w:r>
    </w:p>
    <w:p>
      <w:r>
        <w:t>作者：文应友，李国华，夏吉宏编著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实践教育初论 评论地址：https://www.jiaokey.com/book/detail/12813249.html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