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书名：数字化学术信息资源利用</w:t>
      </w:r>
    </w:p>
    <w:p>
      <w:r>
        <w:t>作者：曾红岩著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数字化学术信息资源利用 评论地址：https://www.jiaokey.com/book/detail/12813219.html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