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采煤场子支柱工须知</w:t>
      </w:r>
    </w:p>
    <w:p>
      <w:r>
        <w:rPr>
          <w:rFonts w:ascii="宋体" w:hAnsi="宋体" w:eastAsia="宋体"/>
          <w:sz w:val="24"/>
        </w:rPr>
        <w:t>（苏）鲁斯钦斯基（М.В.Рущинский）撰；王允正译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采煤场子支柱工须知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（苏）鲁斯钦斯基（М.В.Рущинский）撰；王允正译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本书出售、求购地址：https://www.jiaokey.com/book/detail/12813209.html</w:t>
      </w:r>
    </w:p>
    <w:p>
      <w:r>
        <w:t>更多相关图书推荐：https://www.jiaokey.com</w:t>
      </w:r>
    </w:p>
    <w:p>
      <w:r>
        <w:t>（苏）鲁斯钦斯基（М.В.Рущинский）撰；王允正译 其他作品：https://www.jiaokey.com/tag/（苏）鲁斯钦斯基（М.В.Рущинский）撰；王允正译.html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关键词搜索：https://www.jiaokey.com/tag/采煤场子支柱工须知.html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