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突破制约发展的两大瓶颈  实施节约能源与生态环保发展路径研究</w:t>
      </w:r>
    </w:p>
    <w:p>
      <w:r>
        <w:rPr>
          <w:rFonts w:ascii="宋体" w:hAnsi="宋体" w:eastAsia="宋体"/>
          <w:sz w:val="24"/>
        </w:rPr>
        <w:t>孙忠英著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突破制约发展的两大瓶颈  实施节约能源与生态环保发展路径研究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本书出售、求购地址：https://www.jiaokey.com/book/detail/12813205.html</w:t>
      </w:r>
    </w:p>
    <w:p>
      <w:r>
        <w:t>更多相关图书推荐：https://www.jiaokey.com</w:t>
      </w:r>
    </w:p>
    <w:p>
      <w:r>
        <w:t>孙忠英著 其他作品：https://www.jiaokey.com/tag/孙忠英著.html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关键词搜索：https://www.jiaokey.com/tag/突破制约发展的两大瓶颈  实施节约能源与生态环保发展路径研究.html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