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西部林业产业发展潜力测度与优势产业选择</w:t>
      </w:r>
    </w:p>
    <w:p>
      <w:r>
        <w:rPr>
          <w:rFonts w:ascii="宋体" w:hAnsi="宋体" w:eastAsia="宋体"/>
          <w:sz w:val="24"/>
        </w:rPr>
        <w:t>胡明形著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西部林业产业发展潜力测度与优势产业选择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本书出售、求购地址：https://www.jiaokey.com/book/detail/12813143.html</w:t>
      </w:r>
    </w:p>
    <w:p>
      <w:r>
        <w:t>更多相关图书推荐：https://www.jiaokey.com</w:t>
      </w:r>
    </w:p>
    <w:p>
      <w:r>
        <w:t>胡明形著 其他作品：https://www.jiaokey.com/tag/胡明形著.html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关键词搜索：https://www.jiaokey.com/tag/西部林业产业发展潜力测度与优势产业选择.html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