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商品流通领域质量监管模式研究</w:t>
      </w:r>
    </w:p>
    <w:p>
      <w:r>
        <w:rPr>
          <w:rFonts w:ascii="宋体" w:hAnsi="宋体" w:eastAsia="宋体"/>
          <w:sz w:val="24"/>
        </w:rPr>
        <w:t>窦志铭著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商品流通领域质量监管模式研究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窦志铭著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本书出售、求购地址：https://www.jiaokey.com/book/detail/12813123.html</w:t>
      </w:r>
    </w:p>
    <w:p>
      <w:r>
        <w:t>更多相关图书推荐：https://www.jiaokey.com</w:t>
      </w:r>
    </w:p>
    <w:p>
      <w:r>
        <w:t>窦志铭著 其他作品：https://www.jiaokey.com/tag/窦志铭著.html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关键词搜索：https://www.jiaokey.com/tag/商品流通领域质量监管模式研究.html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