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“十二五”国家重点图书出版规划项目  马克思的《大纲》  《政治经济学批判大纲》150年</w:t>
      </w:r>
    </w:p>
    <w:p>
      <w:r>
        <w:rPr>
          <w:rFonts w:ascii="宋体" w:hAnsi="宋体" w:eastAsia="宋体"/>
          <w:sz w:val="24"/>
        </w:rPr>
        <w:t>（意）默斯托主编；闫月梅等译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“十二五”国家重点图书出版规划项目  马克思的《大纲》  《政治经济学批判大纲》150年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（意）默斯托主编；闫月梅等译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本书出售、求购地址：https://www.jiaokey.com/book/detail/12813121.html</w:t>
      </w:r>
    </w:p>
    <w:p>
      <w:r>
        <w:t>更多相关图书推荐：https://www.jiaokey.com</w:t>
      </w:r>
    </w:p>
    <w:p>
      <w:r>
        <w:t>（意）默斯托主编；闫月梅等译 其他作品：https://www.jiaokey.com/tag/（意）默斯托主编；闫月梅等译.html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关键词搜索：https://www.jiaokey.com/tag/“十二五”国家重点图书出版规划项目  马克思的《大纲》  《政治经济学批判大纲》150年.html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