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书名：分类溯源</w:t>
      </w:r>
    </w:p>
    <w:p>
      <w:r>
        <w:t>作者：樊丽娜等编著</w:t>
      </w:r>
    </w:p>
    <w:p>
      <w:r>
        <w:t>出版社：北京:知识产权出版社,2011.05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分类溯源 评论地址：https://www.jiaokey.com/book/detail/12813100.html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