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皇冠丛书  淡江红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皇冠丛书  淡江红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本书出售、求购地址：https://www.jiaokey.com/book/detail/12813068.html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关键词搜索：https://www.jiaokey.com/tag/皇冠丛书  淡江红.html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