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回家的感觉真好  伦敦的夏天等你来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回家的感觉真好  伦敦的夏天等你来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本书出售、求购地址：https://www.jiaokey.com/book/detail/12813043.html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关键词搜索：https://www.jiaokey.com/tag/回家的感觉真好  伦敦的夏天等你来.html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