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救命！我把老师变小了</w:t>
      </w:r>
    </w:p>
    <w:p>
      <w:r>
        <w:rPr>
          <w:rFonts w:ascii="宋体" w:hAnsi="宋体" w:eastAsia="宋体"/>
          <w:sz w:val="24"/>
        </w:rPr>
        <w:t>莎比娜·路德维希著；罗慕谦译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救命！我把老师变小了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莎比娜·路德维希著；罗慕谦译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英属维京群岛商高宾国际有限公司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本书出售、求购地址：https://www.jiaokey.com/book/detail/12813030.html</w:t>
      </w:r>
    </w:p>
    <w:p>
      <w:r>
        <w:t>更多相关图书推荐：https://www.jiaokey.com</w:t>
      </w:r>
    </w:p>
    <w:p>
      <w:r>
        <w:t>莎比娜·路德维希著；罗慕谦译 其他作品：https://www.jiaokey.com/tag/莎比娜·路德维希著；罗慕谦译.html</w:t>
      </w:r>
    </w:p>
    <w:p>
      <w:r>
        <w:t>英属维京群岛商高宾国际有限公司 出版图书：https://www.jiaokey.com/tag/英属维京群岛商高宾国际有限公司.html</w:t>
      </w:r>
    </w:p>
    <w:p>
      <w:r>
        <w:t>关键词搜索：https://www.jiaokey.com/tag/救命！我把老师变小了.html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