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于永正与五重教学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于永正与五重教学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本书出售、求购地址：https://www.jiaokey.com/book/detail/12812955.html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关键词搜索：https://www.jiaokey.com/tag/于永正与五重教学.html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