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你所知道的致富观念都是错的</w:t>
      </w:r>
    </w:p>
    <w:p>
      <w:r>
        <w:rPr>
          <w:rFonts w:ascii="宋体" w:hAnsi="宋体" w:eastAsia="宋体"/>
          <w:sz w:val="24"/>
        </w:rPr>
        <w:t>2.1/2好朋友工作室著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你所知道的致富观念都是错的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2.1/2好朋友工作室著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本书出售、求购地址：https://www.jiaokey.com/book/detail/12812952.html</w:t>
      </w:r>
    </w:p>
    <w:p>
      <w:r>
        <w:t>更多相关图书推荐：https://www.jiaokey.com</w:t>
      </w:r>
    </w:p>
    <w:p>
      <w:r>
        <w:t>2.1/2好朋友工作室著 其他作品：https://www.jiaokey.com/tag/2.1/2好朋友工作室著.html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关键词搜索：https://www.jiaokey.com/tag/你所知道的致富观念都是错的.html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