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纸天堂  西方人与中国的历史纠缠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纸天堂  西方人与中国的历史纠缠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本书出售、求购地址：https://www.jiaokey.com/book/detail/12812949.html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关键词搜索：https://www.jiaokey.com/tag/纸天堂  西方人与中国的历史纠缠.html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