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书话文存  坎坷半生唯嗜书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书话文存  坎坷半生唯嗜书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本书出售、求购地址：https://www.jiaokey.com/book/detail/12812948.html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关键词搜索：https://www.jiaokey.com/tag/书话文存  坎坷半生唯嗜书.html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