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书名：我的哈佛经验  哈佛教我的33件事</w:t>
      </w:r>
    </w:p>
    <w:p>
      <w:r>
        <w:t>作者：刘经岩著</w:t>
      </w:r>
    </w:p>
    <w:p>
      <w:r>
        <w:t>出版社：合肥：黄山书社</w:t>
      </w:r>
    </w:p>
    <w:p>
      <w:r>
        <w:t>出版日期：2011.07</w:t>
      </w:r>
    </w:p>
    <w:p>
      <w:r>
        <w:t>总页数：210</w:t>
      </w:r>
    </w:p>
    <w:p>
      <w:r>
        <w:t>更多请访问教客网: www.jiaokey.com</w:t>
      </w:r>
    </w:p>
    <w:p>
      <w:r>
        <w:t>我的哈佛经验  哈佛教我的33件事 评论地址：https://www.jiaokey.com/book/detail/12812891.html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