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个人资产管理  原书第6版  高端人士投资理财必备</w:t>
      </w:r>
    </w:p>
    <w:p>
      <w:r>
        <w:rPr>
          <w:rFonts w:ascii="宋体" w:hAnsi="宋体" w:eastAsia="宋体"/>
          <w:sz w:val="24"/>
        </w:rPr>
        <w:t>（英）鲁维德著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个人资产管理  原书第6版  高端人士投资理财必备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本书出售、求购地址：https://www.jiaokey.com/book/detail/12812882.html</w:t>
      </w:r>
    </w:p>
    <w:p>
      <w:r>
        <w:t>更多相关图书推荐：https://www.jiaokey.com</w:t>
      </w:r>
    </w:p>
    <w:p>
      <w:r>
        <w:t>（英）鲁维德著 其他作品：https://www.jiaokey.com/tag/（英）鲁维德著.html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关键词搜索：https://www.jiaokey.com/tag/个人资产管理  原书第6版  高端人士投资理财必备.html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