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书名：初中3年老师给家长的100条实用建议</w:t>
      </w:r>
    </w:p>
    <w:p>
      <w:r>
        <w:t>作者：方舟主编</w:t>
      </w:r>
    </w:p>
    <w:p>
      <w:r>
        <w:t>出版社：北京：朝华出版社</w:t>
      </w:r>
    </w:p>
    <w:p>
      <w:r>
        <w:t>出版日期：2011.06</w:t>
      </w:r>
    </w:p>
    <w:p>
      <w:r>
        <w:t>总页数：238</w:t>
      </w:r>
    </w:p>
    <w:p>
      <w:r>
        <w:t>更多请访问教客网: www.jiaokey.com</w:t>
      </w:r>
    </w:p>
    <w:p>
      <w:r>
        <w:t>初中3年老师给家长的100条实用建议 评论地址：https://www.jiaokey.com/book/detail/12812881.html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