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因信称义  最感人的福音故事162则</w:t>
      </w:r>
    </w:p>
    <w:p>
      <w:r>
        <w:rPr>
          <w:rFonts w:ascii="宋体" w:hAnsi="宋体" w:eastAsia="宋体"/>
          <w:sz w:val="24"/>
        </w:rPr>
        <w:t>孟子惠编著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因信称义  最感人的福音故事162则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本书出售、求购地址：https://www.jiaokey.com/book/detail/12812869.html</w:t>
      </w:r>
    </w:p>
    <w:p>
      <w:r>
        <w:t>更多相关图书推荐：https://www.jiaokey.com</w:t>
      </w:r>
    </w:p>
    <w:p>
      <w:r>
        <w:t>孟子惠编著 其他作品：https://www.jiaokey.com/tag/孟子惠编著.html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关键词搜索：https://www.jiaokey.com/tag/因信称义  最感人的福音故事162则.html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