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不懂财务真不行  财务常识看这一本就够了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不懂财务真不行  财务常识看这一本就够了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本书出售、求购地址：https://www.jiaokey.com/book/detail/12812847.html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关键词搜索：https://www.jiaokey.com/tag/不懂财务真不行  财务常识看这一本就够了.html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