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重案内幕  国资流失权威报告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重案内幕  国资流失权威报告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本书出售、求购地址：https://www.jiaokey.com/book/detail/12812830.html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关键词搜索：https://www.jiaokey.com/tag/重案内幕  国资流失权威报告.html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