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卡耐基经典语言的突破全集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卡耐基经典语言的突破全集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本书出售、求购地址：https://www.jiaokey.com/book/detail/12812806.html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关键词搜索：https://www.jiaokey.com/tag/畅销全球的成功励志经典  卡耐基经典语言的突破全集.html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