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纠结  现代生活为什么让我们幸福不起来</w:t>
      </w:r>
    </w:p>
    <w:p>
      <w:r>
        <w:rPr>
          <w:rFonts w:ascii="宋体" w:hAnsi="宋体" w:eastAsia="宋体"/>
          <w:sz w:val="24"/>
        </w:rPr>
        <w:t>（英）弗雷著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纠结  现代生活为什么让我们幸福不起来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本书出售、求购地址：https://www.jiaokey.com/book/detail/12812800.html</w:t>
      </w:r>
    </w:p>
    <w:p>
      <w:r>
        <w:t>更多相关图书推荐：https://www.jiaokey.com</w:t>
      </w:r>
    </w:p>
    <w:p>
      <w:r>
        <w:t>（英）弗雷著 其他作品：https://www.jiaokey.com/tag/（英）弗雷著.html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关键词搜索：https://www.jiaokey.com/tag/纠结  现代生活为什么让我们幸福不起来.html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