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童性之乐  农村幼儿园动手乐特色课程活动资源库</w:t>
      </w:r>
    </w:p>
    <w:p>
      <w:r>
        <w:rPr>
          <w:rFonts w:ascii="宋体" w:hAnsi="宋体" w:eastAsia="宋体"/>
          <w:sz w:val="24"/>
        </w:rPr>
        <w:t>王英，江丽萍著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童性之乐  农村幼儿园动手乐特色课程活动资源库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王英，江丽萍著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本书出售、求购地址：https://www.jiaokey.com/book/detail/12812799.html</w:t>
      </w:r>
    </w:p>
    <w:p>
      <w:r>
        <w:t>更多相关图书推荐：https://www.jiaokey.com</w:t>
      </w:r>
    </w:p>
    <w:p>
      <w:r>
        <w:t>王英，江丽萍著 其他作品：https://www.jiaokey.com/tag/王英，江丽萍著.html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关键词搜索：https://www.jiaokey.com/tag/童性之乐  农村幼儿园动手乐特色课程活动资源库.html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