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耿守忠、杨治梅说邮票的收藏与鉴赏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耿守忠、杨治梅说邮票的收藏与鉴赏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本书出售、求购地址：https://www.jiaokey.com/book/detail/12812798.html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关键词搜索：https://www.jiaokey.com/tag/耿守忠、杨治梅说邮票的收藏与鉴赏.html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