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嫩娘全身放松手册  五分钟解决能量问题</w:t>
      </w:r>
    </w:p>
    <w:p>
      <w:r>
        <w:rPr>
          <w:rFonts w:ascii="宋体" w:hAnsi="宋体" w:eastAsia="宋体"/>
          <w:sz w:val="24"/>
        </w:rPr>
        <w:t>（英）安娜·赛尔比著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嫩娘全身放松手册  五分钟解决能量问题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（英）安娜·赛尔比著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本书出售、求购地址：https://www.jiaokey.com/book/detail/12812795.html</w:t>
      </w:r>
    </w:p>
    <w:p>
      <w:r>
        <w:t>更多相关图书推荐：https://www.jiaokey.com</w:t>
      </w:r>
    </w:p>
    <w:p>
      <w:r>
        <w:t>（英）安娜·赛尔比著 其他作品：https://www.jiaokey.com/tag/（英）安娜·赛尔比著.html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关键词搜索：https://www.jiaokey.com/tag/嫩娘全身放松手册  五分钟解决能量问题.html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