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管人管事道与术  优秀企业领导必学的99条经验</w:t>
      </w:r>
    </w:p>
    <w:p>
      <w:r>
        <w:rPr>
          <w:rFonts w:ascii="宋体" w:hAnsi="宋体" w:eastAsia="宋体"/>
          <w:sz w:val="24"/>
        </w:rPr>
        <w:t>白山，郑复生编著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2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管人管事道与术  优秀企业领导必学的99条经验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白山，郑复生编著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本书出售、求购地址：https://www.jiaokey.com/book/detail/12812792.html</w:t>
      </w:r>
    </w:p>
    <w:p>
      <w:r>
        <w:t>更多相关图书推荐：https://www.jiaokey.com</w:t>
      </w:r>
    </w:p>
    <w:p>
      <w:r>
        <w:t>白山，郑复生编著 其他作品：https://www.jiaokey.com/tag/白山，郑复生编著.html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关键词搜索：https://www.jiaokey.com/tag/企业领导学-通俗读物.html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