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说到位更要做到位  说话的分寸与做事的尺度  经典珍藏版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说到位更要做到位  说话的分寸与做事的尺度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本书出售、求购地址：https://www.jiaokey.com/book/detail/12812786.html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关键词搜索：https://www.jiaokey.com/tag/说到位更要做到位  说话的分寸与做事的尺度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