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巴菲特教给年轻人的10堂理财课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巴菲特教给年轻人的10堂理财课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本书出售、求购地址：https://www.jiaokey.com/book/detail/12812784.html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