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我与个性一班的高三之旅</w:t>
      </w:r>
    </w:p>
    <w:p>
      <w:r>
        <w:rPr>
          <w:rFonts w:ascii="宋体" w:hAnsi="宋体" w:eastAsia="宋体"/>
          <w:sz w:val="24"/>
        </w:rPr>
        <w:t>秦望著；李镇西主编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我与个性一班的高三之旅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秦望著；李镇西主编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本书出售、求购地址：https://www.jiaokey.com/book/detail/12812731.html</w:t>
      </w:r>
    </w:p>
    <w:p>
      <w:r>
        <w:t>更多相关图书推荐：https://www.jiaokey.com</w:t>
      </w:r>
    </w:p>
    <w:p>
      <w:r>
        <w:t>秦望著；李镇西主编 其他作品：https://www.jiaokey.com/tag/秦望著；李镇西主编.html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关键词搜索：https://www.jiaokey.com/tag/光辉岁月  我与个性一班的高三之旅.html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