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文字侦探  一百个汉字的文化谜底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文字侦探  一百个汉字的文化谜底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本书出售、求购地址：https://www.jiaokey.com/book/detail/12812728.html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关键词搜索：https://www.jiaokey.com/tag/文字侦探  一百个汉字的文化谜底.html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