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无声的战争  认识情报世界</w:t>
      </w:r>
    </w:p>
    <w:p>
      <w:r>
        <w:rPr>
          <w:rFonts w:ascii="宋体" w:hAnsi="宋体" w:eastAsia="宋体"/>
          <w:sz w:val="24"/>
        </w:rPr>
        <w:t>（美）艾布拉姆·舒尔斯基著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无声的战争  认识情报世界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（美）艾布拉姆·舒尔斯基著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本书出售、求购地址：https://www.jiaokey.com/book/detail/12812708.html</w:t>
      </w:r>
    </w:p>
    <w:p>
      <w:r>
        <w:t>更多相关图书推荐：https://www.jiaokey.com</w:t>
      </w:r>
    </w:p>
    <w:p>
      <w:r>
        <w:t>（美）艾布拉姆·舒尔斯基著 其他作品：https://www.jiaokey.com/tag/（美）艾布拉姆·舒尔斯基著.html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关键词搜索：https://www.jiaokey.com/tag/无声的战争  认识情报世界.html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