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书名：好心理，好成绩  著名教育家王极盛32年家教研究精华</w:t>
      </w:r>
    </w:p>
    <w:p>
      <w:r>
        <w:t>作者：王极盛著</w:t>
      </w:r>
    </w:p>
    <w:p>
      <w:r>
        <w:t>出版社：桂林：漓江出版社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好心理，好成绩  著名教育家王极盛32年家教研究精华 评论地址：https://www.jiaokey.com/book/detail/12812704.html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