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书名：父母最想知道的亲子心理学</w:t>
      </w:r>
    </w:p>
    <w:p>
      <w:r>
        <w:t>作者：张尚国著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父母最想知道的亲子心理学 评论地址：https://www.jiaokey.com/book/detail/12812667.html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