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“一超多强”大博弈  第四周期特殊的政治历史现象</w:t>
      </w:r>
    </w:p>
    <w:p>
      <w:r>
        <w:rPr>
          <w:rFonts w:ascii="宋体" w:hAnsi="宋体" w:eastAsia="宋体"/>
          <w:sz w:val="24"/>
        </w:rPr>
        <w:t>郗润昌著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“一超多强”大博弈  第四周期特殊的政治历史现象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郗润昌著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本书出售、求购地址：https://www.jiaokey.com/book/detail/12812647.html</w:t>
      </w:r>
    </w:p>
    <w:p>
      <w:r>
        <w:t>更多相关图书推荐：https://www.jiaokey.com</w:t>
      </w:r>
    </w:p>
    <w:p>
      <w:r>
        <w:t>郗润昌著 其他作品：https://www.jiaokey.com/tag/郗润昌著.html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关键词搜索：https://www.jiaokey.com/tag/“一超多强”大博弈  第四周期特殊的政治历史现象.html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