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书名：寻找你的命运之轮</w:t>
      </w:r>
    </w:p>
    <w:p>
      <w:r>
        <w:t>作者：沈星妤著</w:t>
      </w:r>
    </w:p>
    <w:p>
      <w:r>
        <w:t>出版社：武汉:武汉出版社,2011.05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寻找你的命运之轮 评论地址：https://www.jiaokey.com/book/detail/12812641.html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