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书名：东北抗战实录</w:t>
      </w:r>
    </w:p>
    <w:p>
      <w:r>
        <w:t>作者：李书源主编</w:t>
      </w:r>
    </w:p>
    <w:p>
      <w:r>
        <w:t>出版社：长春:长春出版社,2011.06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东北抗战实录 评论地址：https://www.jiaokey.com/book/detail/12812610.html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